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918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86MS0063-01-2025-004213-37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Хадиева Д.Ф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Хадиева Дмитрия Фаизовича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7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Хадиев Д.Ф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Хадиев Д.Ф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Хадиев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412653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ОБППСП УМВД России по г.Сургуту,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Хадиев Д.Ф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Майдурова Д.О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Хадиев Д.Ф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Хадиев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Хадиев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>
        <w:rPr>
          <w:rFonts w:ascii="Times New Roman" w:eastAsia="Times New Roman" w:hAnsi="Times New Roman" w:cs="Times New Roman"/>
          <w:sz w:val="27"/>
          <w:szCs w:val="27"/>
        </w:rPr>
        <w:t>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>Хадиев Д.Ф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Хадиев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суд считает необходимым назначить ему наказание в виде административного ареста.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находит.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Хадиева Дмитрия Фаизовича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20.21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>) суток.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 момента 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45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06.07</w:t>
      </w:r>
      <w:r>
        <w:rPr>
          <w:rFonts w:ascii="Times New Roman" w:eastAsia="Times New Roman" w:hAnsi="Times New Roman" w:cs="Times New Roman"/>
          <w:sz w:val="27"/>
          <w:szCs w:val="27"/>
        </w:rPr>
        <w:t>.2025г.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918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-2608/2025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7">
    <w:name w:val="cat-UserDefined grp-27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